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 gulf located near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establishing something or being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South Asia and West Asia there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separating something into parts or the process of being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continent has the Eiffel tower and the big ben.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a genocide that happened in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movement for the re-establishment and the development and protection of a Jewish nation in what is now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state that is home of most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type of  Muslim that has two n's in the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a conflict that was between two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belief in and worship of a superhuman controlling power, especially a personal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state or fact of existing, occurring, or being present in a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Muslim that has four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 Kurdish in front of nationalism.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type of Jewish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wanting to know or learn about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to or prejudice against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factors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partitioned land after WW1.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literally the main idea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instance of invading a country or region with an armed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earth's surface that is not covered by water, as opposed to the sea or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almost spelled like Iran.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landlocked country in between Central Asia and South Asia.</w:t>
            </w:r>
          </w:p>
        </w:tc>
      </w:tr>
    </w:tbl>
    <w:p>
      <w:pPr>
        <w:pStyle w:val="WordBankLarge"/>
      </w:pPr>
      <w:r>
        <w:t xml:space="preserve">   European partitioning    </w:t>
      </w:r>
      <w:r>
        <w:t xml:space="preserve">   Middle East     </w:t>
      </w:r>
      <w:r>
        <w:t xml:space="preserve">   historical factors     </w:t>
      </w:r>
      <w:r>
        <w:t xml:space="preserve">   establishment    </w:t>
      </w:r>
      <w:r>
        <w:t xml:space="preserve">   state of Israel     </w:t>
      </w:r>
      <w:r>
        <w:t xml:space="preserve">   Jewish Religious Connection     </w:t>
      </w:r>
      <w:r>
        <w:t xml:space="preserve">   land    </w:t>
      </w:r>
      <w:r>
        <w:t xml:space="preserve">   anti-Semitism    </w:t>
      </w:r>
      <w:r>
        <w:t xml:space="preserve">   Zionism    </w:t>
      </w:r>
      <w:r>
        <w:t xml:space="preserve">   Europe    </w:t>
      </w:r>
      <w:r>
        <w:t xml:space="preserve">   Holocaust    </w:t>
      </w:r>
      <w:r>
        <w:t xml:space="preserve">   religion    </w:t>
      </w:r>
      <w:r>
        <w:t xml:space="preserve">   Palestinian-Israeli Conflict     </w:t>
      </w:r>
      <w:r>
        <w:t xml:space="preserve">   division    </w:t>
      </w:r>
      <w:r>
        <w:t xml:space="preserve">   Sunni Muslims    </w:t>
      </w:r>
      <w:r>
        <w:t xml:space="preserve">   Shia Muslim    </w:t>
      </w:r>
      <w:r>
        <w:t xml:space="preserve">   presence    </w:t>
      </w:r>
      <w:r>
        <w:t xml:space="preserve">   Interest    </w:t>
      </w:r>
      <w:r>
        <w:t xml:space="preserve">   Southwest Asia     </w:t>
      </w:r>
      <w:r>
        <w:t xml:space="preserve">   Persian Gulf     </w:t>
      </w:r>
      <w:r>
        <w:t xml:space="preserve">   Conflict    </w:t>
      </w:r>
      <w:r>
        <w:t xml:space="preserve">   Invasion    </w:t>
      </w:r>
      <w:r>
        <w:t xml:space="preserve">   Afghanistan    </w:t>
      </w:r>
      <w:r>
        <w:t xml:space="preserve">   Iraq    </w:t>
      </w:r>
      <w:r>
        <w:t xml:space="preserve">   Kurdish nationalism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2021-10-11T12:22:13Z</dcterms:created>
  <dcterms:modified xsi:type="dcterms:W3CDTF">2021-10-11T12:22:13Z</dcterms:modified>
</cp:coreProperties>
</file>