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messenger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raising of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that stretches from the Mediterranean coast through Mesopotamia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 area that forms behind a highland that captures rainfall and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chosen by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complex concepts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 layers of rock where water collects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people that follow a form of Islam similar to Shia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beliefs about what is right and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 that follow a religion that combines Islam with other teachings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2021-10-11T12:21:08Z</dcterms:created>
  <dcterms:modified xsi:type="dcterms:W3CDTF">2021-10-11T12:21:08Z</dcterms:modified>
</cp:coreProperties>
</file>