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that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ethnic group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group of Islam and believe any good muslim can be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book of the jewish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who share a common culture, language, traditions,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 of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group of islam and believe you have to be a relative of Muhammad to be 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who share a religious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holy book of the christian faith;consists of the Old Testament and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 god</w:t>
            </w:r>
          </w:p>
        </w:tc>
      </w:tr>
    </w:tbl>
    <w:p>
      <w:pPr>
        <w:pStyle w:val="WordBankMedium"/>
      </w:pPr>
      <w:r>
        <w:t xml:space="preserve">   literacy rate     </w:t>
      </w:r>
      <w:r>
        <w:t xml:space="preserve">   Bible    </w:t>
      </w:r>
      <w:r>
        <w:t xml:space="preserve">   Qu'ran    </w:t>
      </w:r>
      <w:r>
        <w:t xml:space="preserve">   Torah    </w:t>
      </w:r>
      <w:r>
        <w:t xml:space="preserve">   Monotheism    </w:t>
      </w:r>
      <w:r>
        <w:t xml:space="preserve">   Ethnic group    </w:t>
      </w:r>
      <w:r>
        <w:t xml:space="preserve">   Arabs    </w:t>
      </w:r>
      <w:r>
        <w:t xml:space="preserve">   Sunni Muslim    </w:t>
      </w:r>
      <w:r>
        <w:t xml:space="preserve">   Shia Muslim    </w:t>
      </w:r>
      <w:r>
        <w:t xml:space="preserve">   Religious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2021-10-11T12:21:24Z</dcterms:created>
  <dcterms:modified xsi:type="dcterms:W3CDTF">2021-10-11T12:21:24Z</dcterms:modified>
</cp:coreProperties>
</file>