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East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Strait    </w:t>
      </w:r>
      <w:r>
        <w:t xml:space="preserve">   Region    </w:t>
      </w:r>
      <w:r>
        <w:t xml:space="preserve">   Physical map    </w:t>
      </w:r>
      <w:r>
        <w:t xml:space="preserve">   Border    </w:t>
      </w:r>
      <w:r>
        <w:t xml:space="preserve">   Canal    </w:t>
      </w:r>
      <w:r>
        <w:t xml:space="preserve">   Elevation    </w:t>
      </w:r>
      <w:r>
        <w:t xml:space="preserve">   Gulf    </w:t>
      </w:r>
      <w:r>
        <w:t xml:space="preserve">   Peninsula    </w:t>
      </w:r>
      <w:r>
        <w:t xml:space="preserve">   Political map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Crossword puzzle </dc:title>
  <dcterms:created xsi:type="dcterms:W3CDTF">2021-10-11T12:21:17Z</dcterms:created>
  <dcterms:modified xsi:type="dcterms:W3CDTF">2021-10-11T12:21:17Z</dcterms:modified>
</cp:coreProperties>
</file>