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Current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aireal improvised unguide explosive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Golan Heights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forced to leave their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Palestinian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Nationalist movement to establish a Jewish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Six-Day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Israel and it's neighbor resulting huge land gains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Palestine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Sykes-Picot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self-governing Palestinian region along the Mediterrainian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Gaza Strip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Palestinian Population live within its borders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asylum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for people seeking refuge from persecution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West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range missile for ground attacks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refugee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toxic nerve agent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captured from Syria by Israelis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Tomahawk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Kingdom and France secretly divide up the Middle 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barrell bomb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established for the liberation of Palestine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League of 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Worldwide Organization established for World 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Zionism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Current Issues</dc:title>
  <dcterms:created xsi:type="dcterms:W3CDTF">2021-10-11T12:22:16Z</dcterms:created>
  <dcterms:modified xsi:type="dcterms:W3CDTF">2021-10-11T12:22:16Z</dcterms:modified>
</cp:coreProperties>
</file>