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East Economics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Mixed Economy    </w:t>
      </w:r>
      <w:r>
        <w:t xml:space="preserve">   Market Economy    </w:t>
      </w:r>
      <w:r>
        <w:t xml:space="preserve">   Import    </w:t>
      </w:r>
      <w:r>
        <w:t xml:space="preserve">   Human Capital    </w:t>
      </w:r>
      <w:r>
        <w:t xml:space="preserve">   GDP    </w:t>
      </w:r>
      <w:r>
        <w:t xml:space="preserve">   Export    </w:t>
      </w:r>
      <w:r>
        <w:t xml:space="preserve">   Entrepreneur    </w:t>
      </w:r>
      <w:r>
        <w:t xml:space="preserve">   Embargo    </w:t>
      </w:r>
      <w:r>
        <w:t xml:space="preserve">   Economic System    </w:t>
      </w:r>
      <w:r>
        <w:t xml:space="preserve">   Command Economy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Economics #1</dc:title>
  <dcterms:created xsi:type="dcterms:W3CDTF">2021-10-11T12:21:59Z</dcterms:created>
  <dcterms:modified xsi:type="dcterms:W3CDTF">2021-10-11T12:21:59Z</dcterms:modified>
</cp:coreProperties>
</file>