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Environmental Issues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removing salt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hot; without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Resources that cannot be replaced by the Earth's natural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facilities and services needed for a developed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move often from place to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bringing water from rivers to fields, to water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irrigation where crops receive one drop of water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nomad who lives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having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is stored underground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Environmental Issues Vocabulary</dc:title>
  <dcterms:created xsi:type="dcterms:W3CDTF">2021-10-11T12:20:32Z</dcterms:created>
  <dcterms:modified xsi:type="dcterms:W3CDTF">2021-10-11T12:20:32Z</dcterms:modified>
</cp:coreProperties>
</file>