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East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country where the Euphrates and Tigris rivers begin.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republic in SW(South West)Asia on the east of the Mediterranean Sea?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man made canal that connects the Red Sea to the Mediterranean Sea?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river that connects to the Tigris river that starts in Turkey.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Northeast of Saudi Arabia and south of Turkey?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Northeast of Saudi Arabia and west of Iraq.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body of water that connects the Persian Gulf to the Arabian Sea?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body of water east of Saudi Arabia?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body of water that separates Saudi Arabia from Iran.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body of water that connects to the Euphrates river starts in Turkey.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Along the coast of Israel that is bordered to the Mediterranean Sea?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republic in southwest Asia that is on the coast of the Mediterranean Sea that borders Jordan &amp; Lebanon.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East Geography</dc:title>
  <dcterms:created xsi:type="dcterms:W3CDTF">2021-10-11T12:21:42Z</dcterms:created>
  <dcterms:modified xsi:type="dcterms:W3CDTF">2021-10-11T12:21:42Z</dcterms:modified>
</cp:coreProperties>
</file>