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Middle East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small country is directly below Iraq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body of water is to the west of Turkmenistan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Country to the west of Syria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River to the east of the Euphrates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body of water is to the west of Iran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body of water is to the west of Saudi Arabia?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island sits below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area and the Gaza Strip are Arab territories in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man made waterway connects the Red Sea to the Mediterranean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country shares the border with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country is to the east of Iran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river runs thru Turkey, Syria, and Iraq.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country is to the west of Oman?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Euphrates and Tigris rivers start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must travel thru this country to get to Jordan from Turkey.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 Geography</dc:title>
  <dcterms:created xsi:type="dcterms:W3CDTF">2021-10-11T12:22:04Z</dcterms:created>
  <dcterms:modified xsi:type="dcterms:W3CDTF">2021-10-11T12:22:04Z</dcterms:modified>
</cp:coreProperties>
</file>