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Religion - Use vocab, notes and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has no oil but specializes in agricultural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founded by Abraham, is Monotheistic and the holy book is  the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shares cultural ideas, food, language, religion, tradition and stories.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core belief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or worship in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Monotheistic religion that was founded by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that  lives in the modern country of Iran, descended from Indo Europeans and speak Farsi.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system in a God or gods, with a specific set of rituals and literature.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Christianity, Christian followers believe that he is the son of God.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that have the same language, religion , traditions that live in syria, Turkey, Iraq, and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 themselves to be descended from Abraham, make up majority of population in Middle 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 day name for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 tha the leader of the Islamic faith should be the person who is the most able to lead and keep the people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book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 that hte leader of the islamic faith should be a direct descendant of the prophet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Arabic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resource is most plentiful in the Middle 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Religion - Use vocab, notes and book </dc:title>
  <dcterms:created xsi:type="dcterms:W3CDTF">2021-10-11T12:20:46Z</dcterms:created>
  <dcterms:modified xsi:type="dcterms:W3CDTF">2021-10-11T12:20:46Z</dcterms:modified>
</cp:coreProperties>
</file>