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infantry force made of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language do the Arabs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Jewish holy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ethnic group is fighting for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led to the creation of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thing all people in an ethnic group share?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oldest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ethnic group follows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Caliph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sultan that brought the empire to its height?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ethnic group lives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considered the "father" of Judaism and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Christian place of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modern country was the Ottoman Empire mainly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Review</dc:title>
  <dcterms:created xsi:type="dcterms:W3CDTF">2021-10-11T12:20:50Z</dcterms:created>
  <dcterms:modified xsi:type="dcterms:W3CDTF">2021-10-11T12:20:50Z</dcterms:modified>
</cp:coreProperties>
</file>