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people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part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passage of water that connects two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portion of ocean or sea partly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manmade waterway for navigation and irrigation that connects two larger bodies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 of a country's boundaries, territories, and capitals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land enclosed on three sides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separating one country, state, or city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 of the land's physical features such as mountains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altitude of a place above ground or sea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</dc:title>
  <dcterms:created xsi:type="dcterms:W3CDTF">2021-10-11T12:20:28Z</dcterms:created>
  <dcterms:modified xsi:type="dcterms:W3CDTF">2021-10-11T12:20:28Z</dcterms:modified>
</cp:coreProperties>
</file>