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market or bazaar.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at which people worship a saint or god.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traders that travel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Buildings of muslim prayer.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journey to a sacred place.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follower of Islam.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wet fertile area in the desert.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Brought the religion to Arabia.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holy book of Islam.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message Muhammed received from the basis religion.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 Vocab</dc:title>
  <dcterms:created xsi:type="dcterms:W3CDTF">2021-10-11T12:21:18Z</dcterms:created>
  <dcterms:modified xsi:type="dcterms:W3CDTF">2021-10-11T12:21:18Z</dcterms:modified>
</cp:coreProperties>
</file>