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East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particular place or location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destruction of trees and other vegitiation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that is farmable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arable land turning into desert due to overgrazing, deforestation, and drought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 resources that can replaced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that shares a common ancestry or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harmful aspects of human activity on the enviorment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weather in an area over an extended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resource that cannot be replaced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patten where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resource that is supplied from nature and can be consumed or used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groups movement from their native land and scattering  around the world ( EX: the Jewish diaspora from israel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environment, the presence of a harmful thing that has poisonous or harmful effects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oil that is mined from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Vocab</dc:title>
  <dcterms:created xsi:type="dcterms:W3CDTF">2021-10-11T12:21:55Z</dcterms:created>
  <dcterms:modified xsi:type="dcterms:W3CDTF">2021-10-11T12:21:55Z</dcterms:modified>
</cp:coreProperties>
</file>