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for Israel to be jewish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religion that worships allah; women considered inferior to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ruling issued by islamist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iranian muslim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turkish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non-believer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Organization of Petroleum Exporting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practices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ruler of a middle eastern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propagates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war against unbelievers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 ranking shiite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islamic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parliament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muslim scholar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shiite terrorist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islam branch with four caliphs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trip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islam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religious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 based on koran</w:t>
            </w:r>
          </w:p>
        </w:tc>
      </w:tr>
    </w:tbl>
    <w:p>
      <w:pPr>
        <w:pStyle w:val="WordBankMedium"/>
      </w:pPr>
      <w:r>
        <w:t xml:space="preserve">   islam    </w:t>
      </w:r>
      <w:r>
        <w:t xml:space="preserve">   jihad    </w:t>
      </w:r>
      <w:r>
        <w:t xml:space="preserve">   muslim    </w:t>
      </w:r>
      <w:r>
        <w:t xml:space="preserve">   shia    </w:t>
      </w:r>
      <w:r>
        <w:t xml:space="preserve">   sunni    </w:t>
      </w:r>
      <w:r>
        <w:t xml:space="preserve">   secular    </w:t>
      </w:r>
      <w:r>
        <w:t xml:space="preserve">   majlis    </w:t>
      </w:r>
      <w:r>
        <w:t xml:space="preserve">   shah    </w:t>
      </w:r>
      <w:r>
        <w:t xml:space="preserve">   mosque    </w:t>
      </w:r>
      <w:r>
        <w:t xml:space="preserve">   ottoman    </w:t>
      </w:r>
      <w:r>
        <w:t xml:space="preserve">   OPEC    </w:t>
      </w:r>
      <w:r>
        <w:t xml:space="preserve">   mullah    </w:t>
      </w:r>
      <w:r>
        <w:t xml:space="preserve">   ayatollah    </w:t>
      </w:r>
      <w:r>
        <w:t xml:space="preserve">   Theocracy    </w:t>
      </w:r>
      <w:r>
        <w:t xml:space="preserve">   islamist    </w:t>
      </w:r>
      <w:r>
        <w:t xml:space="preserve">   koran    </w:t>
      </w:r>
      <w:r>
        <w:t xml:space="preserve">   sharia    </w:t>
      </w:r>
      <w:r>
        <w:t xml:space="preserve">   hajj    </w:t>
      </w:r>
      <w:r>
        <w:t xml:space="preserve">   heretic    </w:t>
      </w:r>
      <w:r>
        <w:t xml:space="preserve">   hezbollah    </w:t>
      </w:r>
      <w:r>
        <w:t xml:space="preserve">   fatwa    </w:t>
      </w:r>
      <w:r>
        <w:t xml:space="preserve">   zionism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Vocabulary</dc:title>
  <dcterms:created xsi:type="dcterms:W3CDTF">2021-10-11T12:22:16Z</dcterms:created>
  <dcterms:modified xsi:type="dcterms:W3CDTF">2021-10-11T12:22:16Z</dcterms:modified>
</cp:coreProperties>
</file>