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Shiite    </w:t>
      </w:r>
      <w:r>
        <w:t xml:space="preserve">   Sunni    </w:t>
      </w:r>
      <w:r>
        <w:t xml:space="preserve">   Zoroastrianism    </w:t>
      </w:r>
      <w:r>
        <w:t xml:space="preserve">   Sharia Law    </w:t>
      </w:r>
      <w:r>
        <w:t xml:space="preserve">   Caliphate    </w:t>
      </w:r>
      <w:r>
        <w:t xml:space="preserve">   Imam    </w:t>
      </w:r>
      <w:r>
        <w:t xml:space="preserve">   Infidel    </w:t>
      </w:r>
      <w:r>
        <w:t xml:space="preserve">   Allah    </w:t>
      </w:r>
      <w:r>
        <w:t xml:space="preserve">   God    </w:t>
      </w:r>
      <w:r>
        <w:t xml:space="preserve">   Jesus    </w:t>
      </w:r>
      <w:r>
        <w:t xml:space="preserve">   Christianity    </w:t>
      </w:r>
      <w:r>
        <w:t xml:space="preserve">   Judaism    </w:t>
      </w:r>
      <w:r>
        <w:t xml:space="preserve">   Muslim    </w:t>
      </w:r>
      <w:r>
        <w:t xml:space="preserve">   Islam    </w:t>
      </w:r>
      <w:r>
        <w:t xml:space="preserve">   Muhammad    </w:t>
      </w:r>
      <w:r>
        <w:t xml:space="preserve">   Bible    </w:t>
      </w:r>
      <w:r>
        <w:t xml:space="preserve">   Torah    </w:t>
      </w:r>
      <w:r>
        <w:t xml:space="preserve">   Koran    </w:t>
      </w:r>
      <w:r>
        <w:t xml:space="preserve">   Jihad    </w:t>
      </w:r>
      <w:r>
        <w:t xml:space="preserve">   Fossil Water    </w:t>
      </w:r>
      <w:r>
        <w:t xml:space="preserve">   Hydropolitics    </w:t>
      </w:r>
      <w:r>
        <w:t xml:space="preserve">   Monotheism    </w:t>
      </w:r>
      <w:r>
        <w:t xml:space="preserve">   Millennium    </w:t>
      </w:r>
      <w:r>
        <w:t xml:space="preserve">   Polytheism    </w:t>
      </w:r>
      <w:r>
        <w:t xml:space="preserve">   SemiArid    </w:t>
      </w:r>
      <w:r>
        <w:t xml:space="preserve">   Wadi    </w:t>
      </w:r>
      <w:r>
        <w:t xml:space="preserve">   Oasis    </w:t>
      </w:r>
      <w:r>
        <w:t xml:space="preserve">   Alluvial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</dc:title>
  <dcterms:created xsi:type="dcterms:W3CDTF">2021-10-11T12:20:50Z</dcterms:created>
  <dcterms:modified xsi:type="dcterms:W3CDTF">2021-10-11T12:20:50Z</dcterms:modified>
</cp:coreProperties>
</file>