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piece of land along the Mediterranean Coast between Israel and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sea water inlet of the Indian Ocean lying between Africa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monotheistic religion of the Jewish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semitic people,  originally from the Arabian peninsula and neighboring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building where a Jewish assembly or congregation meets for religious worship and instruction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country between Jordan and the Mediterranean Sea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eastern member of the two great rivers Mesopotamia, the other being Euphrates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kingdom in southwest Asia, occupying most of the Arabian peninsula between the Persian Gulf and the Red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the Middle East between the Caspian Sea  and the Persian Gulf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main branche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Vocabulary </dc:title>
  <dcterms:created xsi:type="dcterms:W3CDTF">2021-10-11T12:20:59Z</dcterms:created>
  <dcterms:modified xsi:type="dcterms:W3CDTF">2021-10-11T12:20:59Z</dcterms:modified>
</cp:coreProperties>
</file>