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river is a source of water for Iraq, Syria, and Turkey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aerial that covers Israel the Gaza Strip in the West Bank was once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body of water largest and most important oil fields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waterway connects the Persian Gulf to the Arabian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body of water was Jesus baptized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East is also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United Nations created this area for the Arabs but in the 1960s Israel is began to invade and occupy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river flows through Turkey to Iraq with the Euphrates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connects the Red Sea to the Mediterranean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body of water is an arm of the Indian Ocean that lies between Northeast Africa and Asian, and was parted by Moses?</w:t>
            </w:r>
          </w:p>
        </w:tc>
      </w:tr>
    </w:tbl>
    <w:p>
      <w:pPr>
        <w:pStyle w:val="WordBankMedium"/>
      </w:pPr>
      <w:r>
        <w:t xml:space="preserve">   South West Asia    </w:t>
      </w:r>
      <w:r>
        <w:t xml:space="preserve">   Euphrates River    </w:t>
      </w:r>
      <w:r>
        <w:t xml:space="preserve">   Tigris River    </w:t>
      </w:r>
      <w:r>
        <w:t xml:space="preserve">   Jordan River    </w:t>
      </w:r>
      <w:r>
        <w:t xml:space="preserve">   Suez Canal    </w:t>
      </w:r>
      <w:r>
        <w:t xml:space="preserve">   Persian Gulf    </w:t>
      </w:r>
      <w:r>
        <w:t xml:space="preserve">   Strait of Hormuz    </w:t>
      </w:r>
      <w:r>
        <w:t xml:space="preserve">   Red Sea    </w:t>
      </w:r>
      <w:r>
        <w:t xml:space="preserve">   West Bank    </w:t>
      </w:r>
      <w:r>
        <w:t xml:space="preserve">   Palestine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Vocabulary </dc:title>
  <dcterms:created xsi:type="dcterms:W3CDTF">2021-10-11T12:22:27Z</dcterms:created>
  <dcterms:modified xsi:type="dcterms:W3CDTF">2021-10-11T12:22:27Z</dcterms:modified>
</cp:coreProperties>
</file>