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belief in and worship of a superhuman controlling power, especially a personal God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of the Muslims, a monotheistic faith regarded as revealed through Muhammad as the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viscous liquid derived from petroleum, especially for use as a fuel or lubriant. (petroleum)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scarce or in short supply; shortage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contamination of water bodies (lakes, rivers, oceans, aquifers and groundwater)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individuals whose identity as such is distinctive in terms of common religious creed, beliefs, doctrines, practices, or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condition or quality of being literate, especially 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Christian scriptures, consisting of the 66 books of the Old and New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monotheistic religion of the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</dc:title>
  <dcterms:created xsi:type="dcterms:W3CDTF">2021-10-11T12:21:43Z</dcterms:created>
  <dcterms:modified xsi:type="dcterms:W3CDTF">2021-10-11T12:21:43Z</dcterms:modified>
</cp:coreProperties>
</file>