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strategic waterway connecting the Red and Mediterranean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Egypt founded by Alexander the Great in 332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rules the country with complete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collective name for Western Libya, Tunisia, Algeria and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Egypt, located in the Nile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range on the northwestern side of 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world's longest river, located in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ethnic group who are native to North Africa and speak Berber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largest desert, covering most of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 in which almost no taxes are placed on goods sold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wet, fertile area in a desert where a natural spring or well provides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Finely ground, fertile soil good for growing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Vocabulary Quiz</dc:title>
  <dcterms:created xsi:type="dcterms:W3CDTF">2021-10-11T12:21:59Z</dcterms:created>
  <dcterms:modified xsi:type="dcterms:W3CDTF">2021-10-11T12:21:59Z</dcterms:modified>
</cp:coreProperties>
</file>