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autocratic    </w:t>
      </w:r>
      <w:r>
        <w:t xml:space="preserve">   deforestation    </w:t>
      </w:r>
      <w:r>
        <w:t xml:space="preserve">   shiite    </w:t>
      </w:r>
      <w:r>
        <w:t xml:space="preserve">   shia    </w:t>
      </w:r>
      <w:r>
        <w:t xml:space="preserve">   sunni    </w:t>
      </w:r>
      <w:r>
        <w:t xml:space="preserve">   desertification    </w:t>
      </w:r>
      <w:r>
        <w:t xml:space="preserve">   trade barrier    </w:t>
      </w:r>
      <w:r>
        <w:t xml:space="preserve">   infant mortality rate    </w:t>
      </w:r>
      <w:r>
        <w:t xml:space="preserve">   traditional    </w:t>
      </w:r>
      <w:r>
        <w:t xml:space="preserve">   command    </w:t>
      </w:r>
      <w:r>
        <w:t xml:space="preserve">   mixed    </w:t>
      </w:r>
      <w:r>
        <w:t xml:space="preserve">   market    </w:t>
      </w:r>
      <w:r>
        <w:t xml:space="preserve">   tariff    </w:t>
      </w:r>
      <w:r>
        <w:t xml:space="preserve">   embargo    </w:t>
      </w:r>
      <w:r>
        <w:t xml:space="preserve">   quota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Word Search </dc:title>
  <dcterms:created xsi:type="dcterms:W3CDTF">2021-10-11T12:21:24Z</dcterms:created>
  <dcterms:modified xsi:type="dcterms:W3CDTF">2021-10-11T12:21:24Z</dcterms:modified>
</cp:coreProperties>
</file>