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or population made up of people who share a common cultural background or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Abrahamic monotheistic religion based on the life and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Abrahamic monotheistic religion teaching that there is only one incomparable God  and that Muhammad is the messenge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mainly Islamic people living in parts of eastern Turkey, northern Iraq, western Iran, and eastern 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Semitic people, originally from the Arabian peninsula and neighboring territories, inhabiting much of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based on the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main branches of Islam, commonly described as orthodox, and differing from Shia in its understanding of the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Abrahamic religions are the largest group, and these consist mainly of Judaism, Christianity, Islam, and the Bahá'í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that just as a prophet is appointed by God alone, only God has the prerogative to appoint the successor to his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narrow sea between Africa and the Arabian peninsula; links the Suez Canal with the Arabian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 word</dc:title>
  <dcterms:created xsi:type="dcterms:W3CDTF">2021-10-11T12:21:04Z</dcterms:created>
  <dcterms:modified xsi:type="dcterms:W3CDTF">2021-10-11T12:21:04Z</dcterms:modified>
</cp:coreProperties>
</file>