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2.1 billion followers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Messiah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speaker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old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believer in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religion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popular ethnic group is there is Persian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Religion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language of the Arabs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Lives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in 1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believer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claims Kurdistan as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unofficial country of Kurds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profit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or savior ex:Jesus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of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believer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profit in all 3 religions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 word puzzle</dc:title>
  <dcterms:created xsi:type="dcterms:W3CDTF">2021-10-11T12:21:33Z</dcterms:created>
  <dcterms:modified xsi:type="dcterms:W3CDTF">2021-10-11T12:21:33Z</dcterms:modified>
</cp:coreProperties>
</file>