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Middle East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the longest river in the Middle East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West of iran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Called the gate way to the Middle East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Body of water in between India and arabia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River beside the Euphrates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main shipping routes for oil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very narrow waterway in which ships must navigate to and from the Persian gulf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 main water source for Syria, Jordan, and Israel?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canal that connects the mediterranean sea to the Red Sea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biggest country in the Middle East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North of Syria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East of iran </w:t>
            </w:r>
          </w:p>
        </w:tc>
      </w:tr>
    </w:tbl>
    <w:p>
      <w:pPr>
        <w:pStyle w:val="WordBankMedium"/>
      </w:pPr>
      <w:r>
        <w:t xml:space="preserve">   Suez Canal     </w:t>
      </w:r>
      <w:r>
        <w:t xml:space="preserve">   Iran    </w:t>
      </w:r>
      <w:r>
        <w:t xml:space="preserve">   Jordan river     </w:t>
      </w:r>
      <w:r>
        <w:t xml:space="preserve">   Iraq    </w:t>
      </w:r>
      <w:r>
        <w:t xml:space="preserve">   Turkey    </w:t>
      </w:r>
      <w:r>
        <w:t xml:space="preserve">   Afghanistan    </w:t>
      </w:r>
      <w:r>
        <w:t xml:space="preserve">   Euphrates river    </w:t>
      </w:r>
      <w:r>
        <w:t xml:space="preserve">   Persian gulf    </w:t>
      </w:r>
      <w:r>
        <w:t xml:space="preserve">   Kuwait    </w:t>
      </w:r>
      <w:r>
        <w:t xml:space="preserve">   Strait of hormuz    </w:t>
      </w:r>
      <w:r>
        <w:t xml:space="preserve">   Arabian Sea     </w:t>
      </w:r>
      <w:r>
        <w:t xml:space="preserve">   Tigris river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East crossword</dc:title>
  <dcterms:created xsi:type="dcterms:W3CDTF">2021-10-11T12:21:49Z</dcterms:created>
  <dcterms:modified xsi:type="dcterms:W3CDTF">2021-10-11T12:21:49Z</dcterms:modified>
</cp:coreProperties>
</file>