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where the Euphrates and tigris river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that is west to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county east of Iran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sea that borders Egypt ant the arabian  peninsula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west of Iran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country in the middle 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 water way in which ships must navigate to and from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begins in turkey and flows through Syria and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 west arm of the Indian Ocean between India and Arabia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shipping routes for oil to be shipped out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that begins in turkey and flows through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territory along the Mediterranean Sea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geography </dc:title>
  <dcterms:created xsi:type="dcterms:W3CDTF">2021-10-11T12:21:44Z</dcterms:created>
  <dcterms:modified xsi:type="dcterms:W3CDTF">2021-10-11T12:21:44Z</dcterms:modified>
</cp:coreProperties>
</file>