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muslim group believes Ali is muhammed succesor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muslum group believes Abu Bakr ismuhamed's sucessor.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cotamined water is kept untreated for to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variety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group a group that celebrates its heritage and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a resource is not distributed fairly throughout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 believes in the teachings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embraces its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suppying water to crops and other agricultural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vocabulary </dc:title>
  <dcterms:created xsi:type="dcterms:W3CDTF">2021-10-11T12:21:01Z</dcterms:created>
  <dcterms:modified xsi:type="dcterms:W3CDTF">2021-10-11T12:21:01Z</dcterms:modified>
</cp:coreProperties>
</file>