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Eastern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King Ne    </w:t>
      </w:r>
      <w:r>
        <w:t xml:space="preserve">   Cyrus the Great    </w:t>
      </w:r>
      <w:r>
        <w:t xml:space="preserve">   Darius I    </w:t>
      </w:r>
      <w:r>
        <w:t xml:space="preserve">   Persians    </w:t>
      </w:r>
      <w:r>
        <w:t xml:space="preserve">   Chaldeans    </w:t>
      </w:r>
      <w:r>
        <w:t xml:space="preserve">   Inspector    </w:t>
      </w:r>
      <w:r>
        <w:t xml:space="preserve">   Astronomer    </w:t>
      </w:r>
      <w:r>
        <w:t xml:space="preserve">   Alliance    </w:t>
      </w:r>
      <w:r>
        <w:t xml:space="preserve">   Rebel    </w:t>
      </w:r>
      <w:r>
        <w:t xml:space="preserve">   Province    </w:t>
      </w:r>
      <w:r>
        <w:t xml:space="preserve">   Govern    </w:t>
      </w:r>
      <w:r>
        <w:t xml:space="preserve">   Capital    </w:t>
      </w:r>
      <w:r>
        <w:t xml:space="preserve">   Tribute    </w:t>
      </w:r>
      <w:r>
        <w:t xml:space="preserve">   Archer    </w:t>
      </w:r>
      <w:r>
        <w:t xml:space="preserve">   Cavalry    </w:t>
      </w:r>
      <w:r>
        <w:t xml:space="preserve">   Chariot    </w:t>
      </w:r>
      <w:r>
        <w:t xml:space="preserve">   Artisan    </w:t>
      </w:r>
      <w:r>
        <w:t xml:space="preserve">   Dominate    </w:t>
      </w:r>
      <w:r>
        <w:t xml:space="preserve">   Assyrians    </w:t>
      </w:r>
      <w:r>
        <w:t xml:space="preserve">   Empire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Eastern Empires</dc:title>
  <dcterms:created xsi:type="dcterms:W3CDTF">2021-10-11T12:22:01Z</dcterms:created>
  <dcterms:modified xsi:type="dcterms:W3CDTF">2021-10-11T12:22:01Z</dcterms:modified>
</cp:coreProperties>
</file>