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Eastern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Monotheism    </w:t>
      </w:r>
      <w:r>
        <w:t xml:space="preserve">   Allah    </w:t>
      </w:r>
      <w:r>
        <w:t xml:space="preserve">   Jesus    </w:t>
      </w:r>
      <w:r>
        <w:t xml:space="preserve">   Abraham    </w:t>
      </w:r>
      <w:r>
        <w:t xml:space="preserve">   Mecca    </w:t>
      </w:r>
      <w:r>
        <w:t xml:space="preserve">   Church    </w:t>
      </w:r>
      <w:r>
        <w:t xml:space="preserve">   Mosque    </w:t>
      </w:r>
      <w:r>
        <w:t xml:space="preserve">   Koran    </w:t>
      </w:r>
      <w:r>
        <w:t xml:space="preserve">   Bible    </w:t>
      </w:r>
      <w:r>
        <w:t xml:space="preserve">   Torah    </w:t>
      </w:r>
      <w:r>
        <w:t xml:space="preserve">   synagogues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Eastern Religions</dc:title>
  <dcterms:created xsi:type="dcterms:W3CDTF">2021-10-11T12:20:40Z</dcterms:created>
  <dcterms:modified xsi:type="dcterms:W3CDTF">2021-10-11T12:20:40Z</dcterms:modified>
</cp:coreProperties>
</file>