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Eastern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of, prepared with, or used for meat or meat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certified by a rabbi or Jewish court of law to slaughter animals for food in the manner prescribed by Jewish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Prepared without meat,milk,etc.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ethnic group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communal settlement in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cereal food made from whole wheat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satisfying the requirements of Jewish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set of Jewish religious dietary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chocolate products derive from this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Made from milk or diary products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Cooked rice and varietes of kebab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Smaller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Sourdough-risen flatbread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Islamic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Buddhist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Arabic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thin, crisp unleavened bread, traditionally eaten by Jews during Passover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Deep-Fried ball made from chickenpeas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species of lovegrass native to Ethiopia and Eritrea</w:t>
            </w:r>
          </w:p>
        </w:tc>
      </w:tr>
    </w:tbl>
    <w:p>
      <w:pPr>
        <w:pStyle w:val="WordBankMedium"/>
      </w:pPr>
      <w:r>
        <w:t xml:space="preserve">   Falafel    </w:t>
      </w:r>
      <w:r>
        <w:t xml:space="preserve">   Haram    </w:t>
      </w:r>
      <w:r>
        <w:t xml:space="preserve">   Milchig    </w:t>
      </w:r>
      <w:r>
        <w:t xml:space="preserve">   Bulgur    </w:t>
      </w:r>
      <w:r>
        <w:t xml:space="preserve">   Pareve    </w:t>
      </w:r>
      <w:r>
        <w:t xml:space="preserve">   Mazza    </w:t>
      </w:r>
      <w:r>
        <w:t xml:space="preserve">   cacao    </w:t>
      </w:r>
      <w:r>
        <w:t xml:space="preserve">   Chelo Kebab    </w:t>
      </w:r>
      <w:r>
        <w:t xml:space="preserve">   Kibbutzim    </w:t>
      </w:r>
      <w:r>
        <w:t xml:space="preserve">   Pita Bread    </w:t>
      </w:r>
      <w:r>
        <w:t xml:space="preserve">   Injera    </w:t>
      </w:r>
      <w:r>
        <w:t xml:space="preserve">   Teff    </w:t>
      </w:r>
      <w:r>
        <w:t xml:space="preserve">   wat    </w:t>
      </w:r>
      <w:r>
        <w:t xml:space="preserve">   Shohet    </w:t>
      </w:r>
      <w:r>
        <w:t xml:space="preserve">   kosher    </w:t>
      </w:r>
      <w:r>
        <w:t xml:space="preserve">   Kashrut    </w:t>
      </w:r>
      <w:r>
        <w:t xml:space="preserve">   Matzo    </w:t>
      </w:r>
      <w:r>
        <w:t xml:space="preserve">   Halam    </w:t>
      </w:r>
      <w:r>
        <w:t xml:space="preserve">   Fleishig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Eastern</dc:title>
  <dcterms:created xsi:type="dcterms:W3CDTF">2021-10-11T12:21:50Z</dcterms:created>
  <dcterms:modified xsi:type="dcterms:W3CDTF">2021-10-11T12:21:50Z</dcterms:modified>
</cp:coreProperties>
</file>