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Middle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School buses    </w:t>
      </w:r>
      <w:r>
        <w:t xml:space="preserve">   Cafeteria    </w:t>
      </w:r>
      <w:r>
        <w:t xml:space="preserve">   Nurses office    </w:t>
      </w:r>
      <w:r>
        <w:t xml:space="preserve">   Art    </w:t>
      </w:r>
      <w:r>
        <w:t xml:space="preserve">   Band    </w:t>
      </w:r>
      <w:r>
        <w:t xml:space="preserve">   classrooms    </w:t>
      </w:r>
      <w:r>
        <w:t xml:space="preserve">   eighth grade    </w:t>
      </w:r>
      <w:r>
        <w:t xml:space="preserve">   History    </w:t>
      </w:r>
      <w:r>
        <w:t xml:space="preserve">   Lockers    </w:t>
      </w:r>
      <w:r>
        <w:t xml:space="preserve">   Math    </w:t>
      </w:r>
      <w:r>
        <w:t xml:space="preserve">   Principles    </w:t>
      </w:r>
      <w:r>
        <w:t xml:space="preserve">   Science    </w:t>
      </w:r>
      <w:r>
        <w:t xml:space="preserve">   seventh grade    </w:t>
      </w:r>
      <w:r>
        <w:t xml:space="preserve">   sixth grade    </w:t>
      </w:r>
      <w:r>
        <w:t xml:space="preserve">   Students    </w:t>
      </w:r>
      <w:r>
        <w:t xml:space="preserve">   Teachers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</dc:title>
  <dcterms:created xsi:type="dcterms:W3CDTF">2021-10-11T12:22:40Z</dcterms:created>
  <dcterms:modified xsi:type="dcterms:W3CDTF">2021-10-11T12:22:40Z</dcterms:modified>
</cp:coreProperties>
</file>