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Elementary School, _____ _____,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can join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R.A.F.E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uninhabited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bullies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grizzly is a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the bobcats are afraid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main subjects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 slender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they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Rafe slept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cabin leaders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 in the "Middle School"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still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puts up with endless teasing from other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 students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well known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parents send you off to boot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</dc:title>
  <dcterms:created xsi:type="dcterms:W3CDTF">2021-10-11T12:21:36Z</dcterms:created>
  <dcterms:modified xsi:type="dcterms:W3CDTF">2021-10-11T12:21:36Z</dcterms:modified>
</cp:coreProperties>
</file>