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SUBJECT MATTER    </w:t>
      </w:r>
      <w:r>
        <w:t xml:space="preserve">   CHARCOAL    </w:t>
      </w:r>
      <w:r>
        <w:t xml:space="preserve">   CLAY    </w:t>
      </w:r>
      <w:r>
        <w:t xml:space="preserve">   COMPOSITION    </w:t>
      </w:r>
      <w:r>
        <w:t xml:space="preserve">   CONTOUR LINES    </w:t>
      </w:r>
      <w:r>
        <w:t xml:space="preserve">   DIMENSION    </w:t>
      </w:r>
      <w:r>
        <w:t xml:space="preserve">   DRAWING    </w:t>
      </w:r>
      <w:r>
        <w:t xml:space="preserve">   FIGURE GESTURES    </w:t>
      </w:r>
      <w:r>
        <w:t xml:space="preserve">   GRAPHITE    </w:t>
      </w:r>
      <w:r>
        <w:t xml:space="preserve">   HORIZON LINE    </w:t>
      </w:r>
      <w:r>
        <w:t xml:space="preserve">   MONOCHROMATIC    </w:t>
      </w:r>
      <w:r>
        <w:t xml:space="preserve">   PAINTBRUSH    </w:t>
      </w:r>
      <w:r>
        <w:t xml:space="preserve">   PALETTE    </w:t>
      </w:r>
      <w:r>
        <w:t xml:space="preserve">   PERSPECTIVE    </w:t>
      </w:r>
      <w:r>
        <w:t xml:space="preserve">   POP ART    </w:t>
      </w:r>
      <w:r>
        <w:t xml:space="preserve">   RULER    </w:t>
      </w:r>
      <w:r>
        <w:t xml:space="preserve">   SHADING    </w:t>
      </w:r>
      <w:r>
        <w:t xml:space="preserve">   STILL LIFE    </w:t>
      </w:r>
      <w:r>
        <w:t xml:space="preserve">   SURREALISM    </w:t>
      </w:r>
      <w:r>
        <w:t xml:space="preserve">   TACTILITY    </w:t>
      </w:r>
      <w:r>
        <w:t xml:space="preserve">   TEMPERA PAINT    </w:t>
      </w:r>
      <w:r>
        <w:t xml:space="preserve">   TRACE    </w:t>
      </w:r>
      <w:r>
        <w:t xml:space="preserve">   VALUE    </w:t>
      </w:r>
      <w:r>
        <w:t xml:space="preserve">   VANISHING POINT    </w:t>
      </w:r>
      <w:r>
        <w:t xml:space="preserve">   WATERCOLOR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Art Terms</dc:title>
  <dcterms:created xsi:type="dcterms:W3CDTF">2021-10-11T12:22:37Z</dcterms:created>
  <dcterms:modified xsi:type="dcterms:W3CDTF">2021-10-11T12:22:37Z</dcterms:modified>
</cp:coreProperties>
</file>