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Center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Super Bowl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Evans plays what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the up coming Star Wars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Thanos trying to gather?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boy band recently got back together? They sing the song Year 3000.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Unr's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sings Old Town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Zachary Levi plays this superhero.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House is Harry Potter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Princess Jasmine fall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Center Crossword 1</dc:title>
  <dcterms:created xsi:type="dcterms:W3CDTF">2021-10-11T12:22:18Z</dcterms:created>
  <dcterms:modified xsi:type="dcterms:W3CDTF">2021-10-11T12:22:18Z</dcterms:modified>
</cp:coreProperties>
</file>