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whole purpose of school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that you hang out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that help you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eat your food &amp; chat with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play, usally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tool you write with that contains lead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school activities; soccer, football, track,etc.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we'll all be going to for 6th grade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things neat and tidy is being: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you can text on, take photos on, play games on, etc</w:t>
            </w:r>
          </w:p>
        </w:tc>
      </w:tr>
    </w:tbl>
    <w:p>
      <w:pPr>
        <w:pStyle w:val="WordBankSmall"/>
      </w:pPr>
      <w:r>
        <w:t xml:space="preserve">   Middle School    </w:t>
      </w:r>
      <w:r>
        <w:t xml:space="preserve">   Sports    </w:t>
      </w:r>
      <w:r>
        <w:t xml:space="preserve">   Lunch    </w:t>
      </w:r>
      <w:r>
        <w:t xml:space="preserve">   Pencils    </w:t>
      </w:r>
      <w:r>
        <w:t xml:space="preserve">   Teachers    </w:t>
      </w:r>
      <w:r>
        <w:t xml:space="preserve">   Reccess    </w:t>
      </w:r>
      <w:r>
        <w:t xml:space="preserve">   Organized    </w:t>
      </w:r>
      <w:r>
        <w:t xml:space="preserve">   Phones    </w:t>
      </w:r>
      <w:r>
        <w:t xml:space="preserve">   Friends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Crossword</dc:title>
  <dcterms:created xsi:type="dcterms:W3CDTF">2021-10-11T12:22:20Z</dcterms:created>
  <dcterms:modified xsi:type="dcterms:W3CDTF">2021-10-11T12:22:20Z</dcterms:modified>
</cp:coreProperties>
</file>