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Middle School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Rafe's imaginary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Rafe likes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characters last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Item that shows what not to do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town in the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Vice principal of HVMS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thing Rafe likes the most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where people learn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mark or unit of scoring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Character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School Crossword</dc:title>
  <dcterms:created xsi:type="dcterms:W3CDTF">2021-10-11T12:21:24Z</dcterms:created>
  <dcterms:modified xsi:type="dcterms:W3CDTF">2021-10-11T12:21:24Z</dcterms:modified>
</cp:coreProperties>
</file>