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School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tardy    </w:t>
      </w:r>
      <w:r>
        <w:t xml:space="preserve">   office    </w:t>
      </w:r>
      <w:r>
        <w:t xml:space="preserve">   bullying    </w:t>
      </w:r>
      <w:r>
        <w:t xml:space="preserve">   cafeteria    </w:t>
      </w:r>
      <w:r>
        <w:t xml:space="preserve">   sports    </w:t>
      </w:r>
      <w:r>
        <w:t xml:space="preserve">   classrooms    </w:t>
      </w:r>
      <w:r>
        <w:t xml:space="preserve">   desk    </w:t>
      </w:r>
      <w:r>
        <w:t xml:space="preserve">   backpack    </w:t>
      </w:r>
      <w:r>
        <w:t xml:space="preserve">   locker    </w:t>
      </w:r>
      <w:r>
        <w:t xml:space="preserve">   trouble    </w:t>
      </w:r>
      <w:r>
        <w:t xml:space="preserve">   detention    </w:t>
      </w:r>
      <w:r>
        <w:t xml:space="preserve">   principal    </w:t>
      </w:r>
      <w:r>
        <w:t xml:space="preserve">   memories    </w:t>
      </w:r>
      <w:r>
        <w:t xml:space="preserve">   drawing    </w:t>
      </w:r>
      <w:r>
        <w:t xml:space="preserve">   rule    </w:t>
      </w:r>
      <w:r>
        <w:t xml:space="preserve">   lunchtime    </w:t>
      </w:r>
      <w:r>
        <w:t xml:space="preserve">   teachers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Crunch</dc:title>
  <dcterms:created xsi:type="dcterms:W3CDTF">2021-10-11T12:21:51Z</dcterms:created>
  <dcterms:modified xsi:type="dcterms:W3CDTF">2021-10-11T12:21:51Z</dcterms:modified>
</cp:coreProperties>
</file>