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School Dog's Best Friend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Rafe's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Rafe's first customer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twin's name that Mrs. Finn introduced Rafe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it cost to walk each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Georgia gave Rafe for Christmas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Game that Rafe played until midnight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Joined Rafe's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name if the twin that Mrs. FInn introduced Rafe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Junior's puppy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Rafe's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Rafe's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Dog's Best Friend</dc:title>
  <dcterms:created xsi:type="dcterms:W3CDTF">2021-10-11T12:21:39Z</dcterms:created>
  <dcterms:modified xsi:type="dcterms:W3CDTF">2021-10-11T12:21:39Z</dcterms:modified>
</cp:coreProperties>
</file>