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School English Final Exam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point of view that uses "he", "she", "it" or "they"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outrageous exaggeration of the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play on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verbal form of irony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repetition of beginning consonant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repetition of consonant sounds in the middle and end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repetition of vowel sounds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point of view that uses "you"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point of view that uses "I" and "me"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saying the opposite of what one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A: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School English Final Exam Review</dc:title>
  <dcterms:created xsi:type="dcterms:W3CDTF">2021-10-11T12:20:50Z</dcterms:created>
  <dcterms:modified xsi:type="dcterms:W3CDTF">2021-10-11T12:20:50Z</dcterms:modified>
</cp:coreProperties>
</file>