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Middle School Escape to 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Rafe Surf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Person Rafe Met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Rafe's New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Rafe's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Rafe's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Ellie's Halloween 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Rafe's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Bradley Was Bitten By What Animal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Ellie Mail to Rafe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Rafe's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Rafe Win A Trip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Rafe's Art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Art Critic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Rafe's 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Rafe's Greatest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Rafe's Practical Joke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Rafe's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Rafe's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Rafe's Halloween 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Australian Word For Toliet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 Escape to Australia</dc:title>
  <dcterms:created xsi:type="dcterms:W3CDTF">2021-10-11T12:21:14Z</dcterms:created>
  <dcterms:modified xsi:type="dcterms:W3CDTF">2021-10-11T12:21:14Z</dcterms:modified>
</cp:coreProperties>
</file>