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Get Me Out of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rafe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place that rafe used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school that rafe goes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matty steal from the museum of art on the fieldtrip?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place where rafes mom used to work,but it burnt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rafes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rafes old friend who lives where he used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rafe and his art class go to on a field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book?(hint hint the title of the puzzle)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person who bullys rafe at cathedral middle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rafe runaway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rafes imaginary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that rafe uses after zeke mcdonald messes up his portrait?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rafes only friend at cathedral middle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Get Me Out of Here</dc:title>
  <dcterms:created xsi:type="dcterms:W3CDTF">2021-10-11T12:21:04Z</dcterms:created>
  <dcterms:modified xsi:type="dcterms:W3CDTF">2021-10-11T12:21:04Z</dcterms:modified>
</cp:coreProperties>
</file>