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School: How i survived bullies, broccoli, and snake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rafes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rafe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normans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everyone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rafe dances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blue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cabin is doolin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rafe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rafes hut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 camp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musk rat hut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rafes math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How i survived bullies, broccoli, and snake hill</dc:title>
  <dcterms:created xsi:type="dcterms:W3CDTF">2021-10-11T12:21:50Z</dcterms:created>
  <dcterms:modified xsi:type="dcterms:W3CDTF">2021-10-11T12:21:50Z</dcterms:modified>
</cp:coreProperties>
</file>