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School Juat My Rotten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game he starts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luck Rafe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thing hes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pet he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thing hes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friends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his sister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when you score a point in the game he starts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skills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his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pet he gets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Juat My Rotten Luck</dc:title>
  <dcterms:created xsi:type="dcterms:W3CDTF">2021-10-11T12:21:57Z</dcterms:created>
  <dcterms:modified xsi:type="dcterms:W3CDTF">2021-10-11T12:21:57Z</dcterms:modified>
</cp:coreProperties>
</file>