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School : Just My Rotten Luck</w:t>
      </w:r>
    </w:p>
    <w:p>
      <w:pPr>
        <w:pStyle w:val="Questions"/>
      </w:pPr>
      <w:r>
        <w:t xml:space="preserve">1. ADB LUCK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TFOLLOAB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IALF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ERTOOINAP ASM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INOURJ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COTUHNWDOS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FRITS KSSI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OICMSC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EBLIUSL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ELSRO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FOO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ODGO UKLC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Bad Luck     </w:t>
      </w:r>
      <w:r>
        <w:t xml:space="preserve">   Football    </w:t>
      </w:r>
      <w:r>
        <w:t xml:space="preserve">   Rafe    </w:t>
      </w:r>
      <w:r>
        <w:t xml:space="preserve">   Art    </w:t>
      </w:r>
      <w:r>
        <w:t xml:space="preserve">   Fail    </w:t>
      </w:r>
      <w:r>
        <w:t xml:space="preserve">   Operation Sam     </w:t>
      </w:r>
      <w:r>
        <w:t xml:space="preserve">   Junior     </w:t>
      </w:r>
      <w:r>
        <w:t xml:space="preserve">   Touchdowns    </w:t>
      </w:r>
      <w:r>
        <w:t xml:space="preserve">   First kiss    </w:t>
      </w:r>
      <w:r>
        <w:t xml:space="preserve">   Comics    </w:t>
      </w:r>
      <w:r>
        <w:t xml:space="preserve">   Bullies    </w:t>
      </w:r>
      <w:r>
        <w:t xml:space="preserve">   Loser     </w:t>
      </w:r>
      <w:r>
        <w:t xml:space="preserve">   OOF    </w:t>
      </w:r>
      <w:r>
        <w:t xml:space="preserve">   Good Luck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: Just My Rotten Luck</dc:title>
  <dcterms:created xsi:type="dcterms:W3CDTF">2021-10-11T12:21:59Z</dcterms:created>
  <dcterms:modified xsi:type="dcterms:W3CDTF">2021-10-11T12:21:59Z</dcterms:modified>
</cp:coreProperties>
</file>