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Math Vocab Set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 spanned by the x- and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used to represent an unknown or undetermined value in an expression or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 or relationship in which there is exactly one output value for each input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expressible in the form of a or – a for some whole number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fraction a/b where either a or b are fractions (b nonzero)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rules that define which procedures to perform first in order to evaluate a given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numbers whose sum is 0 are additive inverses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can be written as a ratio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of two number r and s is written r/s, where r is the numerator and s is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of two measurements in which one of the terms has a value of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Math Vocab Set #1</dc:title>
  <dcterms:created xsi:type="dcterms:W3CDTF">2021-10-11T12:21:37Z</dcterms:created>
  <dcterms:modified xsi:type="dcterms:W3CDTF">2021-10-11T12:21:37Z</dcterms:modified>
</cp:coreProperties>
</file>