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Science (you should know)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both traits from both parents of a organsisms gene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experiment that responds to the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organelle that makes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gene, or trait, that is stronger and masks the weaker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that is changed in an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between two organisms where one benefits and other isn't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in genetics to determine combinations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phase in Mitosis where the chromatids are pulled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DNA is store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scientific theory thay species change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Science (you should know)</dc:title>
  <dcterms:created xsi:type="dcterms:W3CDTF">2021-10-11T12:22:06Z</dcterms:created>
  <dcterms:modified xsi:type="dcterms:W3CDTF">2021-10-11T12:22:06Z</dcterms:modified>
</cp:coreProperties>
</file>