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School: The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Rafe's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Rafe's imaginary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Rafe steal from bare's stash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Rafe's stepdad was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Miller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principal?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are made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Rafe's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showed Mom the Airbrook Arts brochure?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operation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vice principal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School: The WORST Years of My life</dc:title>
  <dcterms:created xsi:type="dcterms:W3CDTF">2021-10-11T12:21:12Z</dcterms:created>
  <dcterms:modified xsi:type="dcterms:W3CDTF">2021-10-11T12:21:12Z</dcterms:modified>
</cp:coreProperties>
</file>