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heidi    </w:t>
      </w:r>
      <w:r>
        <w:t xml:space="preserve">   bella    </w:t>
      </w:r>
      <w:r>
        <w:t xml:space="preserve">   gus    </w:t>
      </w:r>
      <w:r>
        <w:t xml:space="preserve">   mr. teller    </w:t>
      </w:r>
      <w:r>
        <w:t xml:space="preserve">   principal dwight    </w:t>
      </w:r>
      <w:r>
        <w:t xml:space="preserve">   bear    </w:t>
      </w:r>
      <w:r>
        <w:t xml:space="preserve">   jules    </w:t>
      </w:r>
      <w:r>
        <w:t xml:space="preserve">   leo    </w:t>
      </w:r>
      <w:r>
        <w:t xml:space="preserve">   jeanne    </w:t>
      </w:r>
      <w:r>
        <w:t xml:space="preserve">   dragon lady    </w:t>
      </w:r>
      <w:r>
        <w:t xml:space="preserve">   Rafe Katchadorian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My Life</dc:title>
  <dcterms:created xsi:type="dcterms:W3CDTF">2021-10-11T12:21:06Z</dcterms:created>
  <dcterms:modified xsi:type="dcterms:W3CDTF">2021-10-11T12:21:06Z</dcterms:modified>
</cp:coreProperties>
</file>