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The Worst Years of My Life</w:t>
      </w:r>
    </w:p>
    <w:p>
      <w:pPr>
        <w:pStyle w:val="Questions"/>
      </w:pPr>
      <w:r>
        <w:t xml:space="preserve">1. FARE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DDLIEM COLHSO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LSHIL AILVGLE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EDDLOO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AIOGGRE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EMOH OROM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TRIAPENOO REAF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ACPNIIRLP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ITEDNOTEN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MMRUSE SLHOOC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OIINGAIMNTA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ESJUL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Rafe     </w:t>
      </w:r>
      <w:r>
        <w:t xml:space="preserve">   Leo    </w:t>
      </w:r>
      <w:r>
        <w:t xml:space="preserve">   Middle School    </w:t>
      </w:r>
      <w:r>
        <w:t xml:space="preserve">   Hills Village    </w:t>
      </w:r>
      <w:r>
        <w:t xml:space="preserve">   doodle    </w:t>
      </w:r>
      <w:r>
        <w:t xml:space="preserve">   rules    </w:t>
      </w:r>
      <w:r>
        <w:t xml:space="preserve">   Georgia    </w:t>
      </w:r>
      <w:r>
        <w:t xml:space="preserve">   Home Room    </w:t>
      </w:r>
      <w:r>
        <w:t xml:space="preserve">   art    </w:t>
      </w:r>
      <w:r>
        <w:t xml:space="preserve">   Operation Rafe    </w:t>
      </w:r>
      <w:r>
        <w:t xml:space="preserve">   Principal    </w:t>
      </w:r>
      <w:r>
        <w:t xml:space="preserve">   detention    </w:t>
      </w:r>
      <w:r>
        <w:t xml:space="preserve">   summer school    </w:t>
      </w:r>
      <w:r>
        <w:t xml:space="preserve">   imagination    </w:t>
      </w:r>
      <w:r>
        <w:t xml:space="preserve">   Bear    </w:t>
      </w:r>
      <w:r>
        <w:t xml:space="preserve">   Jules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The Worst Years of My Life</dc:title>
  <dcterms:created xsi:type="dcterms:W3CDTF">2021-10-11T12:22:00Z</dcterms:created>
  <dcterms:modified xsi:type="dcterms:W3CDTF">2021-10-11T12:22:00Z</dcterms:modified>
</cp:coreProperties>
</file>