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The Worst Years of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summerschool    </w:t>
      </w:r>
      <w:r>
        <w:t xml:space="preserve">   artschool    </w:t>
      </w:r>
      <w:r>
        <w:t xml:space="preserve">   Jules    </w:t>
      </w:r>
      <w:r>
        <w:t xml:space="preserve">   SwiftysDiner    </w:t>
      </w:r>
      <w:r>
        <w:t xml:space="preserve">   MrDwight    </w:t>
      </w:r>
      <w:r>
        <w:t xml:space="preserve">   MrsStricker    </w:t>
      </w:r>
      <w:r>
        <w:t xml:space="preserve">   JamesPatterson    </w:t>
      </w:r>
      <w:r>
        <w:t xml:space="preserve">   Ditke    </w:t>
      </w:r>
      <w:r>
        <w:t xml:space="preserve">   sixthgrade    </w:t>
      </w:r>
      <w:r>
        <w:t xml:space="preserve">   Detention    </w:t>
      </w:r>
      <w:r>
        <w:t xml:space="preserve">   Rules    </w:t>
      </w:r>
      <w:r>
        <w:t xml:space="preserve">   DragonLady    </w:t>
      </w:r>
      <w:r>
        <w:t xml:space="preserve">   Georgia    </w:t>
      </w:r>
      <w:r>
        <w:t xml:space="preserve">   Leo    </w:t>
      </w:r>
      <w:r>
        <w:t xml:space="preserve">   Bear    </w:t>
      </w:r>
      <w:r>
        <w:t xml:space="preserve">   JeanneGalletta    </w:t>
      </w:r>
      <w:r>
        <w:t xml:space="preserve">   HillsVillageMiddleSchool    </w:t>
      </w:r>
      <w:r>
        <w:t xml:space="preserve">   MsDonatello    </w:t>
      </w:r>
      <w:r>
        <w:t xml:space="preserve">   Miller    </w:t>
      </w:r>
      <w:r>
        <w:t xml:space="preserve">   Rafe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The Worst Years of My Life</dc:title>
  <dcterms:created xsi:type="dcterms:W3CDTF">2021-10-11T12:22:04Z</dcterms:created>
  <dcterms:modified xsi:type="dcterms:W3CDTF">2021-10-11T12:22:04Z</dcterms:modified>
</cp:coreProperties>
</file>