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Middle School: The Worst Years of my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Max Security Prison    </w:t>
      </w:r>
      <w:r>
        <w:t xml:space="preserve">   Big Deal    </w:t>
      </w:r>
      <w:r>
        <w:t xml:space="preserve">   Bullying    </w:t>
      </w:r>
      <w:r>
        <w:t xml:space="preserve">   notebook    </w:t>
      </w:r>
      <w:r>
        <w:t xml:space="preserve">   Breaking Rules    </w:t>
      </w:r>
      <w:r>
        <w:t xml:space="preserve">   Operation RAFE    </w:t>
      </w:r>
      <w:r>
        <w:t xml:space="preserve">   Vandalize    </w:t>
      </w:r>
      <w:r>
        <w:t xml:space="preserve">   Rules    </w:t>
      </w:r>
      <w:r>
        <w:t xml:space="preserve">   James Patterson    </w:t>
      </w:r>
      <w:r>
        <w:t xml:space="preserve">   Years    </w:t>
      </w:r>
      <w:r>
        <w:t xml:space="preserve">   Worst    </w:t>
      </w:r>
      <w:r>
        <w:t xml:space="preserve">   Middle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School: The Worst Years of my Life</dc:title>
  <dcterms:created xsi:type="dcterms:W3CDTF">2021-10-11T12:21:29Z</dcterms:created>
  <dcterms:modified xsi:type="dcterms:W3CDTF">2021-10-11T12:21:29Z</dcterms:modified>
</cp:coreProperties>
</file>